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Черных Владимира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Черных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OrganizationNamegrp-22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Черных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Черных В.М.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Черных В.М.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495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Черных В.М.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Черных В.М.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Черных Владимира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3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5062401395</w:t>
      </w:r>
      <w:r>
        <w:rPr>
          <w:rFonts w:ascii="Times New Roman" w:eastAsia="Times New Roman" w:hAnsi="Times New Roman" w:cs="Times New Roman"/>
          <w:sz w:val="22"/>
          <w:szCs w:val="22"/>
        </w:rPr>
        <w:t>07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